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A2A21B" w14:textId="77777777" w:rsidR="00660FF2" w:rsidRPr="005B564D" w:rsidRDefault="00000000" w:rsidP="005B564D">
      <w:pPr>
        <w:pStyle w:val="1"/>
        <w:jc w:val="center"/>
        <w:rPr>
          <w:rFonts w:cstheme="majorHAnsi"/>
        </w:rPr>
      </w:pPr>
      <w:r w:rsidRPr="005B564D">
        <w:rPr>
          <w:rFonts w:cstheme="majorHAnsi"/>
        </w:rPr>
        <w:t>Copyright Transfer Agreement</w:t>
      </w:r>
    </w:p>
    <w:p w14:paraId="300D0FA6" w14:textId="77777777" w:rsidR="005B564D" w:rsidRDefault="005B564D">
      <w:pPr>
        <w:rPr>
          <w:rFonts w:asciiTheme="majorHAnsi" w:eastAsia="맑은 고딕" w:hAnsiTheme="majorHAnsi" w:cstheme="majorHAnsi"/>
          <w:lang w:eastAsia="ko-KR"/>
        </w:rPr>
      </w:pPr>
    </w:p>
    <w:p w14:paraId="6431D0CE" w14:textId="76016F05" w:rsidR="00660FF2" w:rsidRPr="005B564D" w:rsidRDefault="00000000" w:rsidP="005B564D">
      <w:pPr>
        <w:jc w:val="both"/>
        <w:rPr>
          <w:rFonts w:asciiTheme="majorHAnsi" w:hAnsiTheme="majorHAnsi" w:cstheme="majorHAnsi"/>
          <w:sz w:val="24"/>
          <w:szCs w:val="24"/>
        </w:rPr>
      </w:pPr>
      <w:r w:rsidRPr="005B564D">
        <w:rPr>
          <w:rFonts w:asciiTheme="majorHAnsi" w:hAnsiTheme="majorHAnsi" w:cstheme="majorHAnsi"/>
          <w:sz w:val="24"/>
          <w:szCs w:val="24"/>
        </w:rPr>
        <w:t xml:space="preserve">This Copyright Transfer Agreement (“Agreement”) is made between the authors (“Author(s)”) and the </w:t>
      </w:r>
      <w:r w:rsidR="005B564D" w:rsidRPr="005B564D">
        <w:rPr>
          <w:rFonts w:asciiTheme="majorHAnsi" w:hAnsiTheme="majorHAnsi" w:cstheme="majorHAnsi"/>
          <w:sz w:val="24"/>
          <w:szCs w:val="24"/>
        </w:rPr>
        <w:t>International Centre for Documentary Heritage under the auspices of UNESCO</w:t>
      </w:r>
      <w:r w:rsidR="005B564D" w:rsidRPr="005B564D">
        <w:rPr>
          <w:rFonts w:asciiTheme="majorHAnsi" w:hAnsiTheme="majorHAnsi" w:cstheme="majorHAnsi"/>
          <w:sz w:val="24"/>
          <w:szCs w:val="24"/>
        </w:rPr>
        <w:t xml:space="preserve"> </w:t>
      </w:r>
      <w:r w:rsidRPr="005B564D">
        <w:rPr>
          <w:rFonts w:asciiTheme="majorHAnsi" w:hAnsiTheme="majorHAnsi" w:cstheme="majorHAnsi"/>
          <w:sz w:val="24"/>
          <w:szCs w:val="24"/>
        </w:rPr>
        <w:t xml:space="preserve">(ICDH), the publisher of </w:t>
      </w:r>
      <w:r w:rsidR="005B564D" w:rsidRPr="005B564D">
        <w:rPr>
          <w:rFonts w:asciiTheme="majorHAnsi" w:eastAsia="맑은 고딕" w:hAnsiTheme="majorHAnsi" w:cstheme="majorHAnsi" w:hint="eastAsia"/>
          <w:sz w:val="24"/>
          <w:szCs w:val="24"/>
          <w:lang w:eastAsia="ko-KR"/>
        </w:rPr>
        <w:t xml:space="preserve">the </w:t>
      </w:r>
      <w:r w:rsidR="005B564D" w:rsidRPr="005B564D">
        <w:rPr>
          <w:rFonts w:asciiTheme="majorHAnsi" w:hAnsiTheme="majorHAnsi" w:cstheme="majorHAnsi"/>
          <w:sz w:val="24"/>
          <w:szCs w:val="24"/>
        </w:rPr>
        <w:t>International Journal of Documentary Heritage</w:t>
      </w:r>
      <w:r w:rsidR="005B564D" w:rsidRPr="005B564D">
        <w:rPr>
          <w:rFonts w:asciiTheme="majorHAnsi" w:hAnsiTheme="majorHAnsi" w:cstheme="majorHAnsi"/>
          <w:sz w:val="24"/>
          <w:szCs w:val="24"/>
        </w:rPr>
        <w:t xml:space="preserve"> </w:t>
      </w:r>
      <w:r w:rsidRPr="005B564D">
        <w:rPr>
          <w:rFonts w:asciiTheme="majorHAnsi" w:hAnsiTheme="majorHAnsi" w:cstheme="majorHAnsi"/>
          <w:sz w:val="24"/>
          <w:szCs w:val="24"/>
        </w:rPr>
        <w:t>(IJODH), regarding the manuscript submitted for publication in IJODH.</w:t>
      </w:r>
    </w:p>
    <w:p w14:paraId="6624575C" w14:textId="77777777" w:rsidR="00660FF2" w:rsidRPr="005B564D" w:rsidRDefault="00000000">
      <w:pPr>
        <w:pStyle w:val="21"/>
        <w:rPr>
          <w:rFonts w:cstheme="majorHAnsi"/>
        </w:rPr>
      </w:pPr>
      <w:r w:rsidRPr="005B564D">
        <w:rPr>
          <w:rFonts w:cstheme="majorHAnsi"/>
        </w:rPr>
        <w:t>1. Copyright Policy</w:t>
      </w:r>
    </w:p>
    <w:p w14:paraId="1B384D2D" w14:textId="77777777" w:rsidR="00660FF2" w:rsidRPr="005B564D" w:rsidRDefault="00000000" w:rsidP="005B564D">
      <w:pPr>
        <w:jc w:val="both"/>
        <w:rPr>
          <w:rFonts w:asciiTheme="majorHAnsi" w:hAnsiTheme="majorHAnsi" w:cstheme="majorHAnsi"/>
          <w:sz w:val="24"/>
          <w:szCs w:val="24"/>
        </w:rPr>
      </w:pPr>
      <w:r w:rsidRPr="005B564D">
        <w:rPr>
          <w:rFonts w:asciiTheme="majorHAnsi" w:hAnsiTheme="majorHAnsi" w:cstheme="majorHAnsi"/>
          <w:sz w:val="24"/>
          <w:szCs w:val="24"/>
        </w:rPr>
        <w:t>Authors are responsible for all content included in their submitted manuscripts. Upon acceptance for publication, authors agree to transfer the copyright of their article to ICDH, the publisher of IJODH. However, all articles published in IJODH are distributed under the terms of the Creative Commons Attribution-NonCommercial-NoDerivatives 4.0 International License (CC BY-NC-ND 4.0). This means that authors and third parties may freely read, download, and reproduce the article in its original form for non-commercial purposes, provided that the original source is properly cited. Modifying the work or creating derivative works is not permitted under this license.</w:t>
      </w:r>
    </w:p>
    <w:p w14:paraId="59F56846" w14:textId="77777777" w:rsidR="00660FF2" w:rsidRPr="005B564D" w:rsidRDefault="00000000">
      <w:pPr>
        <w:pStyle w:val="21"/>
        <w:rPr>
          <w:rFonts w:cstheme="majorHAnsi"/>
        </w:rPr>
      </w:pPr>
      <w:r w:rsidRPr="005B564D">
        <w:rPr>
          <w:rFonts w:cstheme="majorHAnsi"/>
        </w:rPr>
        <w:t>2. Author Rights</w:t>
      </w:r>
    </w:p>
    <w:p w14:paraId="36AE36B9" w14:textId="77777777" w:rsidR="00660FF2" w:rsidRPr="005B564D" w:rsidRDefault="00000000" w:rsidP="005B564D">
      <w:pPr>
        <w:jc w:val="both"/>
        <w:rPr>
          <w:rFonts w:asciiTheme="majorHAnsi" w:hAnsiTheme="majorHAnsi" w:cstheme="majorHAnsi"/>
          <w:sz w:val="24"/>
          <w:szCs w:val="24"/>
        </w:rPr>
      </w:pPr>
      <w:r w:rsidRPr="005B564D">
        <w:rPr>
          <w:rFonts w:asciiTheme="majorHAnsi" w:hAnsiTheme="majorHAnsi" w:cstheme="majorHAnsi"/>
          <w:sz w:val="24"/>
          <w:szCs w:val="24"/>
        </w:rPr>
        <w:t>Authors retain the right to use their published article, in whole or in part, in its original form in future works (e.g., theses, dissertations, books), academic presentations, and institutional or subject repositories, as long as the use is non-commercial and includes appropriate attribution.</w:t>
      </w:r>
    </w:p>
    <w:p w14:paraId="54762342" w14:textId="77777777" w:rsidR="00660FF2" w:rsidRPr="005B564D" w:rsidRDefault="00000000">
      <w:pPr>
        <w:pStyle w:val="21"/>
        <w:rPr>
          <w:rFonts w:cstheme="majorHAnsi"/>
        </w:rPr>
      </w:pPr>
      <w:r w:rsidRPr="005B564D">
        <w:rPr>
          <w:rFonts w:cstheme="majorHAnsi"/>
        </w:rPr>
        <w:t>3. Author Agreement</w:t>
      </w:r>
    </w:p>
    <w:p w14:paraId="2EA59A54" w14:textId="77777777" w:rsidR="005B564D" w:rsidRDefault="00000000" w:rsidP="005B564D">
      <w:pPr>
        <w:jc w:val="both"/>
        <w:rPr>
          <w:rFonts w:asciiTheme="majorHAnsi" w:eastAsia="맑은 고딕" w:hAnsiTheme="majorHAnsi" w:cstheme="majorHAnsi"/>
          <w:lang w:eastAsia="ko-KR"/>
        </w:rPr>
      </w:pPr>
      <w:r w:rsidRPr="005B564D">
        <w:rPr>
          <w:rFonts w:asciiTheme="majorHAnsi" w:hAnsiTheme="majorHAnsi" w:cstheme="majorHAnsi"/>
        </w:rPr>
        <w:t>By signing this Agreement, the Author(s) confirm that they have read and understood the above copyright policy and agree to transfer the copyright of the submitted article to ICDH upon acceptance for publication.</w:t>
      </w:r>
    </w:p>
    <w:p w14:paraId="64A40A49" w14:textId="77777777" w:rsidR="005B564D" w:rsidRDefault="005B564D" w:rsidP="005B564D">
      <w:pPr>
        <w:jc w:val="both"/>
        <w:rPr>
          <w:rFonts w:asciiTheme="majorHAnsi" w:eastAsia="맑은 고딕" w:hAnsiTheme="majorHAnsi" w:cstheme="majorHAnsi"/>
          <w:sz w:val="24"/>
          <w:szCs w:val="24"/>
          <w:lang w:eastAsia="ko-KR"/>
        </w:rPr>
      </w:pPr>
    </w:p>
    <w:p w14:paraId="7A2ECF69" w14:textId="01C45957" w:rsidR="00660FF2" w:rsidRPr="005B564D" w:rsidRDefault="00000000" w:rsidP="005B564D">
      <w:pPr>
        <w:jc w:val="both"/>
        <w:rPr>
          <w:rFonts w:asciiTheme="majorHAnsi" w:hAnsiTheme="majorHAnsi" w:cstheme="majorHAnsi" w:hint="eastAsia"/>
        </w:rPr>
      </w:pPr>
      <w:r w:rsidRPr="005B564D">
        <w:rPr>
          <w:rFonts w:asciiTheme="majorHAnsi" w:hAnsiTheme="majorHAnsi" w:cstheme="majorHAnsi"/>
          <w:sz w:val="24"/>
          <w:szCs w:val="24"/>
        </w:rPr>
        <w:t xml:space="preserve">Author(s) Name(s): </w:t>
      </w:r>
    </w:p>
    <w:p w14:paraId="70D7EB86" w14:textId="7A572E10" w:rsidR="00660FF2" w:rsidRPr="005B564D" w:rsidRDefault="00000000">
      <w:pPr>
        <w:rPr>
          <w:rFonts w:asciiTheme="majorHAnsi" w:eastAsia="맑은 고딕" w:hAnsiTheme="majorHAnsi" w:cstheme="majorHAnsi" w:hint="eastAsia"/>
          <w:sz w:val="24"/>
          <w:szCs w:val="24"/>
          <w:lang w:eastAsia="ko-KR"/>
        </w:rPr>
      </w:pPr>
      <w:r w:rsidRPr="005B564D">
        <w:rPr>
          <w:rFonts w:asciiTheme="majorHAnsi" w:hAnsiTheme="majorHAnsi" w:cstheme="majorHAnsi"/>
          <w:sz w:val="24"/>
          <w:szCs w:val="24"/>
        </w:rPr>
        <w:t>Title of Manuscript:</w:t>
      </w:r>
    </w:p>
    <w:p w14:paraId="2673619A" w14:textId="7D8F138B" w:rsidR="00660FF2" w:rsidRPr="005B564D" w:rsidRDefault="00000000">
      <w:pPr>
        <w:rPr>
          <w:rFonts w:asciiTheme="majorHAnsi" w:eastAsia="맑은 고딕" w:hAnsiTheme="majorHAnsi" w:cstheme="majorHAnsi" w:hint="eastAsia"/>
          <w:sz w:val="24"/>
          <w:szCs w:val="24"/>
          <w:lang w:eastAsia="ko-KR"/>
        </w:rPr>
      </w:pPr>
      <w:r w:rsidRPr="005B564D">
        <w:rPr>
          <w:rFonts w:asciiTheme="majorHAnsi" w:hAnsiTheme="majorHAnsi" w:cstheme="majorHAnsi"/>
          <w:sz w:val="24"/>
          <w:szCs w:val="24"/>
        </w:rPr>
        <w:t xml:space="preserve">Date: </w:t>
      </w:r>
    </w:p>
    <w:p w14:paraId="33741668" w14:textId="74EDC5E3" w:rsidR="00660FF2" w:rsidRPr="005B564D" w:rsidRDefault="00000000">
      <w:pPr>
        <w:rPr>
          <w:rFonts w:asciiTheme="majorHAnsi" w:eastAsia="맑은 고딕" w:hAnsiTheme="majorHAnsi" w:cstheme="majorHAnsi" w:hint="eastAsia"/>
          <w:sz w:val="24"/>
          <w:szCs w:val="24"/>
          <w:lang w:eastAsia="ko-KR"/>
        </w:rPr>
      </w:pPr>
      <w:r w:rsidRPr="005B564D">
        <w:rPr>
          <w:rFonts w:asciiTheme="majorHAnsi" w:hAnsiTheme="majorHAnsi" w:cstheme="majorHAnsi"/>
          <w:sz w:val="24"/>
          <w:szCs w:val="24"/>
        </w:rPr>
        <w:t xml:space="preserve">Signature(s): </w:t>
      </w:r>
    </w:p>
    <w:sectPr w:rsidR="00660FF2" w:rsidRPr="005B564D"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맑은 고딕">
    <w:panose1 w:val="020B0503020000020004"/>
    <w:charset w:val="81"/>
    <w:family w:val="modern"/>
    <w:pitch w:val="variable"/>
    <w:sig w:usb0="9000002F" w:usb1="29D77CFB" w:usb2="00000012" w:usb3="00000000" w:csb0="0008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a"/>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16cid:durableId="2108695654">
    <w:abstractNumId w:val="8"/>
  </w:num>
  <w:num w:numId="2" w16cid:durableId="311758343">
    <w:abstractNumId w:val="6"/>
  </w:num>
  <w:num w:numId="3" w16cid:durableId="1493060965">
    <w:abstractNumId w:val="5"/>
  </w:num>
  <w:num w:numId="4" w16cid:durableId="1037970032">
    <w:abstractNumId w:val="4"/>
  </w:num>
  <w:num w:numId="5" w16cid:durableId="1247686801">
    <w:abstractNumId w:val="7"/>
  </w:num>
  <w:num w:numId="6" w16cid:durableId="216746842">
    <w:abstractNumId w:val="3"/>
  </w:num>
  <w:num w:numId="7" w16cid:durableId="1974208215">
    <w:abstractNumId w:val="2"/>
  </w:num>
  <w:num w:numId="8" w16cid:durableId="1321696232">
    <w:abstractNumId w:val="1"/>
  </w:num>
  <w:num w:numId="9" w16cid:durableId="14692014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5074B"/>
    <w:rsid w:val="0029639D"/>
    <w:rsid w:val="00326F90"/>
    <w:rsid w:val="005B564D"/>
    <w:rsid w:val="00660FF2"/>
    <w:rsid w:val="00AA1D8D"/>
    <w:rsid w:val="00B47730"/>
    <w:rsid w:val="00BA54A1"/>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A1D476D"/>
  <w14:defaultImageDpi w14:val="300"/>
  <w15:docId w15:val="{359A7361-A853-4CCD-97CF-BAD2B74F8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FC693F"/>
  </w:style>
  <w:style w:type="paragraph" w:styleId="1">
    <w:name w:val="heading 1"/>
    <w:basedOn w:val="a1"/>
    <w:next w:val="a1"/>
    <w:link w:val="1Char"/>
    <w:uiPriority w:val="9"/>
    <w:qFormat/>
    <w:rsid w:val="005B564D"/>
    <w:pPr>
      <w:keepNext/>
      <w:keepLines/>
      <w:spacing w:before="100" w:beforeAutospacing="1"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Char"/>
    <w:uiPriority w:val="99"/>
    <w:unhideWhenUsed/>
    <w:rsid w:val="00E618BF"/>
    <w:pPr>
      <w:tabs>
        <w:tab w:val="center" w:pos="4680"/>
        <w:tab w:val="right" w:pos="9360"/>
      </w:tabs>
      <w:spacing w:after="0" w:line="240" w:lineRule="auto"/>
    </w:pPr>
  </w:style>
  <w:style w:type="character" w:customStyle="1" w:styleId="Char">
    <w:name w:val="머리글 Char"/>
    <w:basedOn w:val="a2"/>
    <w:link w:val="a5"/>
    <w:uiPriority w:val="99"/>
    <w:rsid w:val="00E618BF"/>
  </w:style>
  <w:style w:type="paragraph" w:styleId="a6">
    <w:name w:val="footer"/>
    <w:basedOn w:val="a1"/>
    <w:link w:val="Char0"/>
    <w:uiPriority w:val="99"/>
    <w:unhideWhenUsed/>
    <w:rsid w:val="00E618BF"/>
    <w:pPr>
      <w:tabs>
        <w:tab w:val="center" w:pos="4680"/>
        <w:tab w:val="right" w:pos="9360"/>
      </w:tabs>
      <w:spacing w:after="0" w:line="240" w:lineRule="auto"/>
    </w:pPr>
  </w:style>
  <w:style w:type="character" w:customStyle="1" w:styleId="Char0">
    <w:name w:val="바닥글 Char"/>
    <w:basedOn w:val="a2"/>
    <w:link w:val="a6"/>
    <w:uiPriority w:val="99"/>
    <w:rsid w:val="00E618BF"/>
  </w:style>
  <w:style w:type="paragraph" w:styleId="a7">
    <w:name w:val="No Spacing"/>
    <w:uiPriority w:val="1"/>
    <w:qFormat/>
    <w:rsid w:val="00FC693F"/>
    <w:pPr>
      <w:spacing w:after="0" w:line="240" w:lineRule="auto"/>
    </w:pPr>
  </w:style>
  <w:style w:type="character" w:customStyle="1" w:styleId="1Char">
    <w:name w:val="제목 1 Char"/>
    <w:basedOn w:val="a2"/>
    <w:link w:val="1"/>
    <w:uiPriority w:val="9"/>
    <w:rsid w:val="005B564D"/>
    <w:rPr>
      <w:rFonts w:asciiTheme="majorHAnsi" w:eastAsiaTheme="majorEastAsia" w:hAnsiTheme="majorHAnsi" w:cstheme="majorBidi"/>
      <w:b/>
      <w:bCs/>
      <w:color w:val="365F91" w:themeColor="accent1" w:themeShade="BF"/>
      <w:sz w:val="28"/>
      <w:szCs w:val="28"/>
    </w:rPr>
  </w:style>
  <w:style w:type="character" w:customStyle="1" w:styleId="2Char">
    <w:name w:val="제목 2 Char"/>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Char">
    <w:name w:val="제목 3 Char"/>
    <w:basedOn w:val="a2"/>
    <w:link w:val="31"/>
    <w:uiPriority w:val="9"/>
    <w:rsid w:val="00FC693F"/>
    <w:rPr>
      <w:rFonts w:asciiTheme="majorHAnsi" w:eastAsiaTheme="majorEastAsia" w:hAnsiTheme="majorHAnsi" w:cstheme="majorBidi"/>
      <w:b/>
      <w:bCs/>
      <w:color w:val="4F81BD" w:themeColor="accent1"/>
    </w:rPr>
  </w:style>
  <w:style w:type="paragraph" w:styleId="a8">
    <w:name w:val="Title"/>
    <w:basedOn w:val="a1"/>
    <w:next w:val="a1"/>
    <w:link w:val="Char1"/>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1">
    <w:name w:val="제목 Char"/>
    <w:basedOn w:val="a2"/>
    <w:link w:val="a8"/>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9">
    <w:name w:val="Subtitle"/>
    <w:basedOn w:val="a1"/>
    <w:next w:val="a1"/>
    <w:link w:val="Char2"/>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2">
    <w:name w:val="부제 Char"/>
    <w:basedOn w:val="a2"/>
    <w:link w:val="a9"/>
    <w:uiPriority w:val="11"/>
    <w:rsid w:val="00FC693F"/>
    <w:rPr>
      <w:rFonts w:asciiTheme="majorHAnsi" w:eastAsiaTheme="majorEastAsia" w:hAnsiTheme="majorHAnsi" w:cstheme="majorBidi"/>
      <w:i/>
      <w:iCs/>
      <w:color w:val="4F81BD" w:themeColor="accent1"/>
      <w:spacing w:val="15"/>
      <w:sz w:val="24"/>
      <w:szCs w:val="24"/>
    </w:rPr>
  </w:style>
  <w:style w:type="paragraph" w:styleId="aa">
    <w:name w:val="List Paragraph"/>
    <w:basedOn w:val="a1"/>
    <w:uiPriority w:val="34"/>
    <w:qFormat/>
    <w:rsid w:val="00FC693F"/>
    <w:pPr>
      <w:ind w:left="720"/>
      <w:contextualSpacing/>
    </w:pPr>
  </w:style>
  <w:style w:type="paragraph" w:styleId="ab">
    <w:name w:val="Body Text"/>
    <w:basedOn w:val="a1"/>
    <w:link w:val="Char3"/>
    <w:uiPriority w:val="99"/>
    <w:unhideWhenUsed/>
    <w:rsid w:val="00AA1D8D"/>
    <w:pPr>
      <w:spacing w:after="120"/>
    </w:pPr>
  </w:style>
  <w:style w:type="character" w:customStyle="1" w:styleId="Char3">
    <w:name w:val="본문 Char"/>
    <w:basedOn w:val="a2"/>
    <w:link w:val="ab"/>
    <w:uiPriority w:val="99"/>
    <w:rsid w:val="00AA1D8D"/>
  </w:style>
  <w:style w:type="paragraph" w:styleId="22">
    <w:name w:val="Body Text 2"/>
    <w:basedOn w:val="a1"/>
    <w:link w:val="2Char0"/>
    <w:uiPriority w:val="99"/>
    <w:unhideWhenUsed/>
    <w:rsid w:val="00AA1D8D"/>
    <w:pPr>
      <w:spacing w:after="120" w:line="480" w:lineRule="auto"/>
    </w:pPr>
  </w:style>
  <w:style w:type="character" w:customStyle="1" w:styleId="2Char0">
    <w:name w:val="본문 2 Char"/>
    <w:basedOn w:val="a2"/>
    <w:link w:val="22"/>
    <w:uiPriority w:val="99"/>
    <w:rsid w:val="00AA1D8D"/>
  </w:style>
  <w:style w:type="paragraph" w:styleId="32">
    <w:name w:val="Body Text 3"/>
    <w:basedOn w:val="a1"/>
    <w:link w:val="3Char0"/>
    <w:uiPriority w:val="99"/>
    <w:unhideWhenUsed/>
    <w:rsid w:val="00AA1D8D"/>
    <w:pPr>
      <w:spacing w:after="120"/>
    </w:pPr>
    <w:rPr>
      <w:sz w:val="16"/>
      <w:szCs w:val="16"/>
    </w:rPr>
  </w:style>
  <w:style w:type="character" w:customStyle="1" w:styleId="3Char0">
    <w:name w:val="본문 3 Char"/>
    <w:basedOn w:val="a2"/>
    <w:link w:val="32"/>
    <w:uiPriority w:val="99"/>
    <w:rsid w:val="00AA1D8D"/>
    <w:rPr>
      <w:sz w:val="16"/>
      <w:szCs w:val="16"/>
    </w:rPr>
  </w:style>
  <w:style w:type="paragraph" w:styleId="ac">
    <w:name w:val="List"/>
    <w:basedOn w:val="a1"/>
    <w:uiPriority w:val="99"/>
    <w:unhideWhenUsed/>
    <w:rsid w:val="00AA1D8D"/>
    <w:pPr>
      <w:ind w:left="360" w:hanging="360"/>
      <w:contextualSpacing/>
    </w:pPr>
  </w:style>
  <w:style w:type="paragraph" w:styleId="23">
    <w:name w:val="List 2"/>
    <w:basedOn w:val="a1"/>
    <w:uiPriority w:val="99"/>
    <w:unhideWhenUsed/>
    <w:rsid w:val="00326F90"/>
    <w:pPr>
      <w:ind w:left="720" w:hanging="360"/>
      <w:contextualSpacing/>
    </w:pPr>
  </w:style>
  <w:style w:type="paragraph" w:styleId="33">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d">
    <w:name w:val="List Continue"/>
    <w:basedOn w:val="a1"/>
    <w:uiPriority w:val="99"/>
    <w:unhideWhenUsed/>
    <w:rsid w:val="0029639D"/>
    <w:pPr>
      <w:spacing w:after="120"/>
      <w:ind w:left="360"/>
      <w:contextualSpacing/>
    </w:pPr>
  </w:style>
  <w:style w:type="paragraph" w:styleId="24">
    <w:name w:val="List Continue 2"/>
    <w:basedOn w:val="a1"/>
    <w:uiPriority w:val="99"/>
    <w:unhideWhenUsed/>
    <w:rsid w:val="0029639D"/>
    <w:pPr>
      <w:spacing w:after="120"/>
      <w:ind w:left="720"/>
      <w:contextualSpacing/>
    </w:pPr>
  </w:style>
  <w:style w:type="paragraph" w:styleId="34">
    <w:name w:val="List Continue 3"/>
    <w:basedOn w:val="a1"/>
    <w:uiPriority w:val="99"/>
    <w:unhideWhenUsed/>
    <w:rsid w:val="0029639D"/>
    <w:pPr>
      <w:spacing w:after="120"/>
      <w:ind w:left="1080"/>
      <w:contextualSpacing/>
    </w:pPr>
  </w:style>
  <w:style w:type="paragraph" w:styleId="ae">
    <w:name w:val="macro"/>
    <w:link w:val="Char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Char4">
    <w:name w:val="매크로 텍스트 Char"/>
    <w:basedOn w:val="a2"/>
    <w:link w:val="ae"/>
    <w:uiPriority w:val="99"/>
    <w:rsid w:val="0029639D"/>
    <w:rPr>
      <w:rFonts w:ascii="Courier" w:hAnsi="Courier"/>
      <w:sz w:val="20"/>
      <w:szCs w:val="20"/>
    </w:rPr>
  </w:style>
  <w:style w:type="paragraph" w:styleId="af">
    <w:name w:val="Quote"/>
    <w:basedOn w:val="a1"/>
    <w:next w:val="a1"/>
    <w:link w:val="Char5"/>
    <w:uiPriority w:val="29"/>
    <w:qFormat/>
    <w:rsid w:val="00FC693F"/>
    <w:rPr>
      <w:i/>
      <w:iCs/>
      <w:color w:val="000000" w:themeColor="text1"/>
    </w:rPr>
  </w:style>
  <w:style w:type="character" w:customStyle="1" w:styleId="Char5">
    <w:name w:val="인용 Char"/>
    <w:basedOn w:val="a2"/>
    <w:link w:val="af"/>
    <w:uiPriority w:val="29"/>
    <w:rsid w:val="00FC693F"/>
    <w:rPr>
      <w:i/>
      <w:iCs/>
      <w:color w:val="000000" w:themeColor="text1"/>
    </w:rPr>
  </w:style>
  <w:style w:type="character" w:customStyle="1" w:styleId="4Char">
    <w:name w:val="제목 4 Char"/>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Char">
    <w:name w:val="제목 5 Char"/>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Char">
    <w:name w:val="제목 6 Char"/>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Char">
    <w:name w:val="제목 7 Char"/>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Char">
    <w:name w:val="제목 8 Char"/>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Char">
    <w:name w:val="제목 9 Char"/>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0">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1">
    <w:name w:val="Strong"/>
    <w:basedOn w:val="a2"/>
    <w:uiPriority w:val="22"/>
    <w:qFormat/>
    <w:rsid w:val="00FC693F"/>
    <w:rPr>
      <w:b/>
      <w:bCs/>
    </w:rPr>
  </w:style>
  <w:style w:type="character" w:styleId="af2">
    <w:name w:val="Emphasis"/>
    <w:basedOn w:val="a2"/>
    <w:uiPriority w:val="20"/>
    <w:qFormat/>
    <w:rsid w:val="00FC693F"/>
    <w:rPr>
      <w:i/>
      <w:iCs/>
    </w:rPr>
  </w:style>
  <w:style w:type="paragraph" w:styleId="af3">
    <w:name w:val="Intense Quote"/>
    <w:basedOn w:val="a1"/>
    <w:next w:val="a1"/>
    <w:link w:val="Char6"/>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har6">
    <w:name w:val="강한 인용 Char"/>
    <w:basedOn w:val="a2"/>
    <w:link w:val="af3"/>
    <w:uiPriority w:val="30"/>
    <w:rsid w:val="00FC693F"/>
    <w:rPr>
      <w:b/>
      <w:bCs/>
      <w:i/>
      <w:iCs/>
      <w:color w:val="4F81BD" w:themeColor="accent1"/>
    </w:rPr>
  </w:style>
  <w:style w:type="character" w:styleId="af4">
    <w:name w:val="Subtle Emphasis"/>
    <w:basedOn w:val="a2"/>
    <w:uiPriority w:val="19"/>
    <w:qFormat/>
    <w:rsid w:val="00FC693F"/>
    <w:rPr>
      <w:i/>
      <w:iCs/>
      <w:color w:val="808080" w:themeColor="text1" w:themeTint="7F"/>
    </w:rPr>
  </w:style>
  <w:style w:type="character" w:styleId="af5">
    <w:name w:val="Intense Emphasis"/>
    <w:basedOn w:val="a2"/>
    <w:uiPriority w:val="21"/>
    <w:qFormat/>
    <w:rsid w:val="00FC693F"/>
    <w:rPr>
      <w:b/>
      <w:bCs/>
      <w:i/>
      <w:iCs/>
      <w:color w:val="4F81BD" w:themeColor="accent1"/>
    </w:rPr>
  </w:style>
  <w:style w:type="character" w:styleId="af6">
    <w:name w:val="Subtle Reference"/>
    <w:basedOn w:val="a2"/>
    <w:uiPriority w:val="31"/>
    <w:qFormat/>
    <w:rsid w:val="00FC693F"/>
    <w:rPr>
      <w:smallCaps/>
      <w:color w:val="C0504D" w:themeColor="accent2"/>
      <w:u w:val="single"/>
    </w:rPr>
  </w:style>
  <w:style w:type="character" w:styleId="af7">
    <w:name w:val="Intense Reference"/>
    <w:basedOn w:val="a2"/>
    <w:uiPriority w:val="32"/>
    <w:qFormat/>
    <w:rsid w:val="00FC693F"/>
    <w:rPr>
      <w:b/>
      <w:bCs/>
      <w:smallCaps/>
      <w:color w:val="C0504D" w:themeColor="accent2"/>
      <w:spacing w:val="5"/>
      <w:u w:val="single"/>
    </w:rPr>
  </w:style>
  <w:style w:type="character" w:styleId="af8">
    <w:name w:val="Book Title"/>
    <w:basedOn w:val="a2"/>
    <w:uiPriority w:val="33"/>
    <w:qFormat/>
    <w:rsid w:val="00FC693F"/>
    <w:rPr>
      <w:b/>
      <w:bCs/>
      <w:smallCaps/>
      <w:spacing w:val="5"/>
    </w:rPr>
  </w:style>
  <w:style w:type="paragraph" w:styleId="TOC">
    <w:name w:val="TOC Heading"/>
    <w:basedOn w:val="1"/>
    <w:next w:val="a1"/>
    <w:uiPriority w:val="39"/>
    <w:semiHidden/>
    <w:unhideWhenUsed/>
    <w:qFormat/>
    <w:rsid w:val="00FC693F"/>
    <w:pPr>
      <w:outlineLvl w:val="9"/>
    </w:pPr>
  </w:style>
  <w:style w:type="table" w:styleId="af9">
    <w:name w:val="Table Grid"/>
    <w:basedOn w:val="a3"/>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a">
    <w:name w:val="Light Shading"/>
    <w:basedOn w:val="a3"/>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b">
    <w:name w:val="Light List"/>
    <w:basedOn w:val="a3"/>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c">
    <w:name w:val="Light Grid"/>
    <w:basedOn w:val="a3"/>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0">
    <w:name w:val="Medium Shading 1"/>
    <w:basedOn w:val="a3"/>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5">
    <w:name w:val="Medium Shading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1">
    <w:name w:val="Medium List 1"/>
    <w:basedOn w:val="a3"/>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6">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2">
    <w:name w:val="Medium Grid 1"/>
    <w:basedOn w:val="a3"/>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7">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5">
    <w:name w:val="Medium Grid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d">
    <w:name w:val="Dark List"/>
    <w:basedOn w:val="a3"/>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e">
    <w:name w:val="Colorful Shading"/>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
    <w:name w:val="Colorful List"/>
    <w:basedOn w:val="a3"/>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0">
    <w:name w:val="Colorful Grid"/>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245</Words>
  <Characters>1401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1643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Editor</cp:lastModifiedBy>
  <cp:revision>2</cp:revision>
  <dcterms:created xsi:type="dcterms:W3CDTF">2013-12-23T23:15:00Z</dcterms:created>
  <dcterms:modified xsi:type="dcterms:W3CDTF">2025-07-31T05:47:00Z</dcterms:modified>
  <cp:category/>
</cp:coreProperties>
</file>